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Семинарское задание: Создание нового приложения на Django</w:t>
      </w:r>
    </w:p>
    <w:p>
      <w:pPr>
        <w:pStyle w:val="Heading2"/>
      </w:pPr>
      <w:r>
        <w:t>Цель:</w:t>
      </w:r>
    </w:p>
    <w:p>
      <w:r>
        <w:t>Изучить процесс создания нового приложения в Django, включая настройку моделей, представлений, маршрутов и форм, а также реализацию базового интерфейса с использованием HTML и CSS.</w:t>
      </w:r>
    </w:p>
    <w:p>
      <w:pPr>
        <w:pStyle w:val="Heading2"/>
      </w:pPr>
      <w:r>
        <w:t>Задание:</w:t>
      </w:r>
    </w:p>
    <w:p>
      <w:r>
        <w:br/>
        <w:t>Создайте приложение, моделирующее систему управления библиотекой. Приложение должно поддерживать следующие функции:</w:t>
        <w:br/>
        <w:t>- Управление книгами.</w:t>
        <w:br/>
        <w:t>- Управление авторами.</w:t>
        <w:br/>
        <w:t>- Управление категориями.</w:t>
        <w:br/>
        <w:t>- Отображение списка книг и деталей каждой книги.</w:t>
        <w:br/>
      </w:r>
    </w:p>
    <w:p>
      <w:pPr>
        <w:pStyle w:val="Heading3"/>
      </w:pPr>
      <w:r>
        <w:t>Шаг 1: Создание проекта и приложения</w:t>
      </w:r>
    </w:p>
    <w:p>
      <w:r>
        <w:br/>
        <w:t>1. Установите Django, если он еще не установлен:</w:t>
        <w:br/>
        <w:t xml:space="preserve">   ```bash</w:t>
        <w:br/>
        <w:t xml:space="preserve">   pip install django</w:t>
        <w:br/>
        <w:t xml:space="preserve">   ```</w:t>
        <w:br/>
        <w:t>2. Создайте новый проект Django:</w:t>
        <w:br/>
        <w:t xml:space="preserve">   ```bash</w:t>
        <w:br/>
        <w:t xml:space="preserve">   django-admin startproject library_project</w:t>
        <w:br/>
        <w:t xml:space="preserve">   cd library_project</w:t>
        <w:br/>
        <w:t xml:space="preserve">   ```</w:t>
        <w:br/>
        <w:t>3. Создайте приложение для управления библиотекой:</w:t>
        <w:br/>
        <w:t xml:space="preserve">   ```bash</w:t>
        <w:br/>
        <w:t xml:space="preserve">   python manage.py startapp library</w:t>
        <w:br/>
        <w:t xml:space="preserve">   ```</w:t>
        <w:br/>
        <w:t>4. Зарегистрируйте приложение `library` в настройках проекта:</w:t>
        <w:br/>
        <w:t xml:space="preserve">   В файле `settings.py` добавьте:</w:t>
        <w:br/>
        <w:t xml:space="preserve">   ```python</w:t>
        <w:br/>
        <w:t xml:space="preserve">   INSTALLED_APPS = [</w:t>
        <w:br/>
        <w:t xml:space="preserve">       # Другие приложения</w:t>
        <w:br/>
        <w:t xml:space="preserve">       'library',</w:t>
        <w:br/>
        <w:t xml:space="preserve">   ]</w:t>
        <w:br/>
        <w:t xml:space="preserve">   ```</w:t>
        <w:br/>
      </w:r>
    </w:p>
    <w:p>
      <w:pPr>
        <w:pStyle w:val="Heading3"/>
      </w:pPr>
      <w:r>
        <w:t>Шаг 2: Настройка моделей</w:t>
      </w:r>
    </w:p>
    <w:p>
      <w:r>
        <w:br/>
        <w:t>1. В файле `library/models.py` создайте следующие модели:</w:t>
        <w:br/>
        <w:t xml:space="preserve">   - `Author`: модель для хранения информации об авторах книг (имя, биография).</w:t>
        <w:br/>
        <w:t xml:space="preserve">   - `Category`: модель для категорий книг (например, "Наука", "Художественная литература").</w:t>
        <w:br/>
        <w:t xml:space="preserve">   - `Book`: модель для книг, содержащая следующие поля:</w:t>
        <w:br/>
        <w:t xml:space="preserve">     - `title` (название),</w:t>
        <w:br/>
        <w:t xml:space="preserve">     - `author` (связь с моделью `Author`),</w:t>
        <w:br/>
        <w:t xml:space="preserve">     - `category` (связь с моделью `Category`),</w:t>
        <w:br/>
        <w:t xml:space="preserve">     - `description` (описание),</w:t>
        <w:br/>
        <w:t xml:space="preserve">     - `published_date` (дата публикации).</w:t>
        <w:br/>
        <w:br/>
        <w:t>2. Пример модели:</w:t>
        <w:br/>
        <w:t xml:space="preserve">   ```python</w:t>
        <w:br/>
        <w:t xml:space="preserve">   from django.db import models</w:t>
        <w:br/>
        <w:br/>
        <w:t xml:space="preserve">   class Author(models.Model):</w:t>
        <w:br/>
        <w:t xml:space="preserve">       name = models.CharField(max_length=200)</w:t>
        <w:br/>
        <w:t xml:space="preserve">       biography = models.TextField()</w:t>
        <w:br/>
        <w:br/>
        <w:t xml:space="preserve">       def __str__(self):</w:t>
        <w:br/>
        <w:t xml:space="preserve">           return self.name</w:t>
        <w:br/>
        <w:br/>
        <w:t xml:space="preserve">   class Category(models.Model):</w:t>
        <w:br/>
        <w:t xml:space="preserve">       name = models.CharField(max_length=100)</w:t>
        <w:br/>
        <w:br/>
        <w:t xml:space="preserve">       def __str__(self):</w:t>
        <w:br/>
        <w:t xml:space="preserve">           return self.name</w:t>
        <w:br/>
        <w:br/>
        <w:t xml:space="preserve">   class Book(models.Model):</w:t>
        <w:br/>
        <w:t xml:space="preserve">       title = models.CharField(max_length=200)</w:t>
        <w:br/>
        <w:t xml:space="preserve">       author = models.ForeignKey(Author, on_delete=models.CASCADE)</w:t>
        <w:br/>
        <w:t xml:space="preserve">       category = models.ForeignKey(Category, on_delete=models.CASCADE)</w:t>
        <w:br/>
        <w:t xml:space="preserve">       description = models.TextField()</w:t>
        <w:br/>
        <w:t xml:space="preserve">       published_date = models.DateField()</w:t>
        <w:br/>
        <w:br/>
        <w:t xml:space="preserve">       def __str__(self):</w:t>
        <w:br/>
        <w:t xml:space="preserve">           return self.title</w:t>
        <w:br/>
        <w:t xml:space="preserve">   ```</w:t>
        <w:br/>
        <w:br/>
        <w:t>3. Примените миграции:</w:t>
        <w:br/>
        <w:t xml:space="preserve">   ```bash</w:t>
        <w:br/>
        <w:t xml:space="preserve">   python manage.py makemigrations</w:t>
        <w:br/>
        <w:t xml:space="preserve">   python manage.py migrate</w:t>
        <w:br/>
        <w:t xml:space="preserve">   ```</w:t>
        <w:br/>
      </w:r>
    </w:p>
    <w:p>
      <w:pPr>
        <w:pStyle w:val="Heading3"/>
      </w:pPr>
      <w:r>
        <w:t>Шаг 3: Настройка панели администратора</w:t>
      </w:r>
    </w:p>
    <w:p>
      <w:r>
        <w:br/>
        <w:t>1. Зарегистрируйте модели в `library/admin.py` для управления через панель администратора:</w:t>
        <w:br/>
        <w:t xml:space="preserve">   ```python</w:t>
        <w:br/>
        <w:t xml:space="preserve">   from django.contrib import admin</w:t>
        <w:br/>
        <w:t xml:space="preserve">   from .models import Author, Category, Book</w:t>
        <w:br/>
        <w:br/>
        <w:t xml:space="preserve">   admin.site.register(Author)</w:t>
        <w:br/>
        <w:t xml:space="preserve">   admin.site.register(Category)</w:t>
        <w:br/>
        <w:t xml:space="preserve">   admin.site.register(Book)</w:t>
        <w:br/>
        <w:t xml:space="preserve">   ```</w:t>
        <w:br/>
        <w:br/>
        <w:t>2. Создайте суперпользователя:</w:t>
        <w:br/>
        <w:t xml:space="preserve">   ```bash</w:t>
        <w:br/>
        <w:t xml:space="preserve">   python manage.py createsuperuser</w:t>
        <w:br/>
        <w:t xml:space="preserve">   ```</w:t>
        <w:br/>
        <w:br/>
        <w:t>3. Зайдите в панель администратора по адресу: `http://127.0.0.1:8000/admin` и добавьте несколько записей для авторов, категорий и книг.</w:t>
        <w:br/>
      </w:r>
    </w:p>
    <w:p>
      <w:pPr>
        <w:pStyle w:val="Heading3"/>
      </w:pPr>
      <w:r>
        <w:t>Шаг 4: Настройка представлений и маршрутов</w:t>
      </w:r>
    </w:p>
    <w:p>
      <w:r>
        <w:br/>
        <w:t>1. В файле `library/views.py` создайте следующие представления:</w:t>
        <w:br/>
        <w:t xml:space="preserve">   - `book_list`: отображение списка всех книг.</w:t>
        <w:br/>
        <w:t xml:space="preserve">   - `book_detail`: отображение деталей конкретной книги.</w:t>
        <w:br/>
        <w:br/>
        <w:t>2. Пример кода:</w:t>
        <w:br/>
        <w:t xml:space="preserve">   ```python</w:t>
        <w:br/>
        <w:t xml:space="preserve">   from django.shortcuts import render, get_object_or_404</w:t>
        <w:br/>
        <w:t xml:space="preserve">   from .models import Book</w:t>
        <w:br/>
        <w:br/>
        <w:t xml:space="preserve">   def book_list(request):</w:t>
        <w:br/>
        <w:t xml:space="preserve">       books = Book.objects.all()</w:t>
        <w:br/>
        <w:t xml:space="preserve">       return render(request, 'library/book_list.html', {'books': books})</w:t>
        <w:br/>
        <w:br/>
        <w:t xml:space="preserve">   def book_detail(request, book_id):</w:t>
        <w:br/>
        <w:t xml:space="preserve">       book = get_object_or_404(Book, id=book_id)</w:t>
        <w:br/>
        <w:t xml:space="preserve">       return render(request, 'library/book_detail.html', {'book': book})</w:t>
        <w:br/>
        <w:t xml:space="preserve">   ```</w:t>
        <w:br/>
        <w:br/>
        <w:t>3. Настройте маршруты в `library/urls.py`:</w:t>
        <w:br/>
        <w:t xml:space="preserve">   ```python</w:t>
        <w:br/>
        <w:t xml:space="preserve">   from django.urls import path</w:t>
        <w:br/>
        <w:t xml:space="preserve">   from . import views</w:t>
        <w:br/>
        <w:br/>
        <w:t xml:space="preserve">   urlpatterns = [</w:t>
        <w:br/>
        <w:t xml:space="preserve">       path('', views.book_list, name='book_list'),</w:t>
        <w:br/>
        <w:t xml:space="preserve">       path('&lt;int:book_id&gt;/', views.book_detail, name='book_detail'),</w:t>
        <w:br/>
        <w:t xml:space="preserve">   ]</w:t>
        <w:br/>
        <w:t xml:space="preserve">   ```</w:t>
        <w:br/>
        <w:br/>
        <w:t>4. Подключите маршруты приложения в файле `library_project/urls.py`:</w:t>
        <w:br/>
        <w:t xml:space="preserve">   ```python</w:t>
        <w:br/>
        <w:t xml:space="preserve">   from django.contrib import admin</w:t>
        <w:br/>
        <w:t xml:space="preserve">   from django.urls import path, include</w:t>
        <w:br/>
        <w:br/>
        <w:t xml:space="preserve">   urlpatterns = [</w:t>
        <w:br/>
        <w:t xml:space="preserve">       path('admin/', admin.site.urls),</w:t>
        <w:br/>
        <w:t xml:space="preserve">       path('', include('library.urls')),</w:t>
        <w:br/>
        <w:t xml:space="preserve">   ]</w:t>
        <w:br/>
        <w:t xml:space="preserve">   ```</w:t>
        <w:br/>
      </w:r>
    </w:p>
    <w:p>
      <w:pPr>
        <w:pStyle w:val="Heading3"/>
      </w:pPr>
      <w:r>
        <w:t>Шаг 5: Создание шаблонов</w:t>
      </w:r>
    </w:p>
    <w:p>
      <w:r>
        <w:br/>
        <w:t>1. Создайте папку `templates/library/` в приложении `library` и добавьте два файла:</w:t>
        <w:br/>
        <w:t xml:space="preserve">   - `book_list.html`: шаблон для отображения списка книг.</w:t>
        <w:br/>
        <w:t xml:space="preserve">   - `book_detail.html`: шаблон для отображения информации о книге.</w:t>
        <w:br/>
        <w:br/>
        <w:t>2. Пример `book_list.html`:</w:t>
        <w:br/>
        <w:t xml:space="preserve">   ```html</w:t>
        <w:br/>
        <w:t xml:space="preserve">   &lt;!DOCTYPE html&gt;</w:t>
        <w:br/>
        <w:t xml:space="preserve">   &lt;html&gt;</w:t>
        <w:br/>
        <w:t xml:space="preserve">   &lt;head&gt;</w:t>
        <w:br/>
        <w:t xml:space="preserve">       &lt;title&gt;Список книг&lt;/title&gt;</w:t>
        <w:br/>
        <w:t xml:space="preserve">   &lt;/head&gt;</w:t>
        <w:br/>
        <w:t xml:space="preserve">   &lt;body&gt;</w:t>
        <w:br/>
        <w:t xml:space="preserve">       &lt;h1&gt;Список книг&lt;/h1&gt;</w:t>
        <w:br/>
        <w:t xml:space="preserve">       &lt;ul&gt;</w:t>
        <w:br/>
        <w:t xml:space="preserve">           {% for book in books %}</w:t>
        <w:br/>
        <w:t xml:space="preserve">               &lt;li&gt;</w:t>
        <w:br/>
        <w:t xml:space="preserve">                   &lt;a href="{{ book.id }}/"&gt;{{ book.title }}&lt;/a&gt;</w:t>
        <w:br/>
        <w:t xml:space="preserve">                   - {{ book.author.name }}</w:t>
        <w:br/>
        <w:t xml:space="preserve">               &lt;/li&gt;</w:t>
        <w:br/>
        <w:t xml:space="preserve">           {% endfor %}</w:t>
        <w:br/>
        <w:t xml:space="preserve">       &lt;/ul&gt;</w:t>
        <w:br/>
        <w:t xml:space="preserve">   &lt;/body&gt;</w:t>
        <w:br/>
        <w:t xml:space="preserve">   &lt;/html&gt;</w:t>
        <w:br/>
        <w:t xml:space="preserve">   ```</w:t>
        <w:br/>
        <w:br/>
        <w:t>3. Пример `book_detail.html`:</w:t>
        <w:br/>
        <w:t xml:space="preserve">   ```html</w:t>
        <w:br/>
        <w:t xml:space="preserve">   &lt;!DOCTYPE html&gt;</w:t>
        <w:br/>
        <w:t xml:space="preserve">   &lt;html&gt;</w:t>
        <w:br/>
        <w:t xml:space="preserve">   &lt;head&gt;</w:t>
        <w:br/>
        <w:t xml:space="preserve">       &lt;title&gt;{{ book.title }}&lt;/title&gt;</w:t>
        <w:br/>
        <w:t xml:space="preserve">   &lt;/head&gt;</w:t>
        <w:br/>
        <w:t xml:space="preserve">   &lt;body&gt;</w:t>
        <w:br/>
        <w:t xml:space="preserve">       &lt;h1&gt;{{ book.title }}&lt;/h1&gt;</w:t>
        <w:br/>
        <w:t xml:space="preserve">       &lt;p&gt;&lt;strong&gt;Автор:&lt;/strong&gt; {{ book.author.name }}&lt;/p&gt;</w:t>
        <w:br/>
        <w:t xml:space="preserve">       &lt;p&gt;&lt;strong&gt;Категория:&lt;/strong&gt; {{ book.category.name }}&lt;/p&gt;</w:t>
        <w:br/>
        <w:t xml:space="preserve">       &lt;p&gt;&lt;strong&gt;Описание:&lt;/strong&gt; {{ book.description }}&lt;/p&gt;</w:t>
        <w:br/>
        <w:t xml:space="preserve">       &lt;p&gt;&lt;strong&gt;Дата публикации:&lt;/strong&gt; {{ book.published_date }}&lt;/p&gt;</w:t>
        <w:br/>
        <w:t xml:space="preserve">       &lt;a href="/"&gt;Вернуться к списку книг&lt;/a&gt;</w:t>
        <w:br/>
        <w:t xml:space="preserve">   &lt;/body&gt;</w:t>
        <w:br/>
        <w:t xml:space="preserve">   &lt;/html&gt;</w:t>
        <w:br/>
        <w:t xml:space="preserve">   ```</w:t>
        <w:br/>
      </w:r>
    </w:p>
    <w:p>
      <w:pPr>
        <w:pStyle w:val="Heading3"/>
      </w:pPr>
      <w:r>
        <w:t>Дополнительные задания:</w:t>
      </w:r>
    </w:p>
    <w:p>
      <w:r>
        <w:br/>
        <w:t>1. Реализуйте поиск книг по названию или автору.</w:t>
        <w:br/>
        <w:t>2. Создайте форму для добавления новых книг в базу данных.</w:t>
        <w:br/>
        <w:t>3. Реализуйте функционал редактирования и удаления книг.</w:t>
        <w:br/>
      </w:r>
    </w:p>
    <w:p>
      <w:pPr>
        <w:pStyle w:val="Heading3"/>
      </w:pPr>
      <w:r>
        <w:t>Оценка выполнения:</w:t>
      </w:r>
    </w:p>
    <w:p>
      <w:r>
        <w:br/>
        <w:t>1. **Базовый уровень**: Приложение работает, настроены модели, маршруты и шаблоны.</w:t>
        <w:br/>
        <w:t>2. **Средний уровень**: Добавлены формы для добавления и редактирования данных.</w:t>
        <w:br/>
        <w:t>3. **Высокий уровень**: Приложение полностью стилизовано, реализован поиск и другие дополнительные функции.</w:t>
        <w:br/>
      </w:r>
    </w:p>
    <w:p>
      <w:pPr>
        <w:pStyle w:val="Heading3"/>
      </w:pPr>
      <w:r>
        <w:t>Шаг 6: Создание переходов между страницами в приложении</w:t>
      </w:r>
    </w:p>
    <w:p>
      <w:r>
        <w:br/>
        <w:t>Для улучшения навигации между страницами добавьте ссылки и переходы в шаблонах приложения.</w:t>
        <w:br/>
        <w:t>1. В шаблоне `book_list.html` добавьте ссылку на каждую книгу для перехода к её деталям.</w:t>
        <w:br/>
        <w:t>2. В шаблоне `book_detail.html` добавьте кнопку для возврата к списку всех книг.</w:t>
        <w:br/>
      </w:r>
    </w:p>
    <w:p>
      <w:pPr>
        <w:pStyle w:val="Heading3"/>
      </w:pPr>
      <w:r>
        <w:t>Пример реализации в шаблонах:</w:t>
      </w:r>
    </w:p>
    <w:p>
      <w:r>
        <w:br/>
        <w:t>Обновленный код `book_list.html`:</w:t>
        <w:br/>
        <w:t>```html</w:t>
        <w:br/>
        <w:t>&lt;!DOCTYPE html&gt;</w:t>
        <w:br/>
        <w:t>&lt;html&gt;</w:t>
        <w:br/>
        <w:t>&lt;head&gt;</w:t>
        <w:br/>
        <w:t xml:space="preserve">    &lt;title&gt;Список книг&lt;/title&gt;</w:t>
        <w:br/>
        <w:t>&lt;/head&gt;</w:t>
        <w:br/>
        <w:t>&lt;body&gt;</w:t>
        <w:br/>
        <w:t xml:space="preserve">    &lt;h1&gt;Список книг&lt;/h1&gt;</w:t>
        <w:br/>
        <w:t xml:space="preserve">    &lt;ul&gt;</w:t>
        <w:br/>
        <w:t xml:space="preserve">        {% for book in books %}</w:t>
        <w:br/>
        <w:t xml:space="preserve">            &lt;li&gt;</w:t>
        <w:br/>
        <w:t xml:space="preserve">                &lt;a href="{{ book.id }}/"&gt;{{ book.title }}&lt;/a&gt;</w:t>
        <w:br/>
        <w:t xml:space="preserve">                - {{ book.author.name }}</w:t>
        <w:br/>
        <w:t xml:space="preserve">            &lt;/li&gt;</w:t>
        <w:br/>
        <w:t xml:space="preserve">        {% endfor %}</w:t>
        <w:br/>
        <w:t xml:space="preserve">    &lt;/ul&gt;</w:t>
        <w:br/>
        <w:t>&lt;/body&gt;</w:t>
        <w:br/>
        <w:t>&lt;/html&gt;</w:t>
        <w:br/>
        <w:t>```</w:t>
        <w:br/>
      </w:r>
    </w:p>
    <w:p>
      <w:r>
        <w:br/>
        <w:t>Обновленный код `book_detail.html`:</w:t>
        <w:br/>
        <w:t>```html</w:t>
        <w:br/>
        <w:t>&lt;!DOCTYPE html&gt;</w:t>
        <w:br/>
        <w:t>&lt;html&gt;</w:t>
        <w:br/>
        <w:t>&lt;head&gt;</w:t>
        <w:br/>
        <w:t xml:space="preserve">    &lt;title&gt;{{ book.title }}&lt;/title&gt;</w:t>
        <w:br/>
        <w:t>&lt;/head&gt;</w:t>
        <w:br/>
        <w:t>&lt;body&gt;</w:t>
        <w:br/>
        <w:t xml:space="preserve">    &lt;h1&gt;{{ book.title }}&lt;/h1&gt;</w:t>
        <w:br/>
        <w:t xml:space="preserve">    &lt;p&gt;&lt;strong&gt;Автор:&lt;/strong&gt; {{ book.author.name }}&lt;/p&gt;</w:t>
        <w:br/>
        <w:t xml:space="preserve">    &lt;p&gt;&lt;strong&gt;Категория:&lt;/strong&gt; {{ book.category.name }}&lt;/p&gt;</w:t>
        <w:br/>
        <w:t xml:space="preserve">    &lt;p&gt;&lt;strong&gt;Описание:&lt;/strong&gt; {{ book.description }}&lt;/p&gt;</w:t>
        <w:br/>
        <w:t xml:space="preserve">    &lt;p&gt;&lt;strong&gt;Дата публикации:&lt;/strong&gt; {{ book.published_date }}&lt;/p&gt;</w:t>
        <w:br/>
        <w:t xml:space="preserve">    &lt;a href="/"&gt;Вернуться к списку книг&lt;/a&gt;</w:t>
        <w:br/>
        <w:t>&lt;/body&gt;</w:t>
        <w:br/>
        <w:t>&lt;/html&gt;</w:t>
        <w:br/>
        <w:t>```</w:t>
        <w:br/>
      </w:r>
    </w:p>
    <w:p>
      <w:r>
        <w:br/>
        <w:t>Убедитесь, что маршруты для переходов между страницами уже настроены в файле `library/urls.py`.</w:t>
        <w:br/>
        <w:t>Пример:</w:t>
        <w:br/>
        <w:t>```python</w:t>
        <w:br/>
        <w:t>from django.urls import path</w:t>
        <w:br/>
        <w:t>from . import views</w:t>
        <w:br/>
        <w:br/>
        <w:t>urlpatterns = [</w:t>
        <w:br/>
        <w:t xml:space="preserve">    path('', views.book_list, name='book_list'),</w:t>
        <w:br/>
        <w:t xml:space="preserve">    path('&lt;int:book_id&gt;/', views.book_detail, name='book_detail'),</w:t>
        <w:br/>
        <w:t>]</w:t>
        <w:br/>
        <w:t>```</w:t>
        <w:br/>
      </w:r>
    </w:p>
    <w:p>
      <w:pPr>
        <w:pStyle w:val="Heading3"/>
      </w:pPr>
      <w:r>
        <w:t>Шаг 7: Создание базового шаблона и его расширение для разных страниц</w:t>
      </w:r>
    </w:p>
    <w:p>
      <w:r>
        <w:br/>
        <w:t>Для унификации стилей и упрощения работы с HTML-кодом создайте базовый шаблон, который будет использоваться всеми страницами приложения.</w:t>
        <w:br/>
        <w:t>1. Создайте базовый шаблон `base.html`, содержащий структуру HTML-документа и общий контент (например, шапка и подвал).</w:t>
        <w:br/>
        <w:t>2. Настройте страницы `book_list.html` и `book_detail.html`, чтобы они расширяли базовый шаблон.</w:t>
        <w:br/>
      </w:r>
    </w:p>
    <w:p>
      <w:pPr>
        <w:pStyle w:val="Heading3"/>
      </w:pPr>
      <w:r>
        <w:t>Пример базового шаблона (`base.html`):</w:t>
      </w:r>
    </w:p>
    <w:p>
      <w:r>
        <w:br/>
        <w:t>Создайте файл `base.html` в папке `templates/library/`:</w:t>
        <w:br/>
        <w:t>```html</w:t>
        <w:br/>
        <w:t>&lt;!DOCTYPE html&gt;</w:t>
        <w:br/>
        <w:t>&lt;html lang="en"&gt;</w:t>
        <w:br/>
        <w:t>&lt;head&gt;</w:t>
        <w:br/>
        <w:t xml:space="preserve">    &lt;meta charset="UTF-8"&gt;</w:t>
        <w:br/>
        <w:t xml:space="preserve">    &lt;meta name="viewport" content="width=device-width, initial-scale=1.0"&gt;</w:t>
        <w:br/>
        <w:t xml:space="preserve">    &lt;title&gt;{% block title %}Зоопарк{% endblock %}&lt;/title&gt;</w:t>
        <w:br/>
        <w:t xml:space="preserve">    &lt;link href="https://cdn.jsdelivr.net/npm/bootstrap@5.3.0-alpha1/dist/css/bootstrap.min.css" rel="stylesheet"&gt;</w:t>
        <w:br/>
        <w:t>&lt;/head&gt;</w:t>
        <w:br/>
        <w:t>&lt;body&gt;</w:t>
        <w:br/>
        <w:t xml:space="preserve">    &lt;header class="bg-primary text-white text-center py-3"&gt;</w:t>
        <w:br/>
        <w:t xml:space="preserve">        &lt;h1&gt;Система управления библиотекой&lt;/h1&gt;</w:t>
        <w:br/>
        <w:t xml:space="preserve">    &lt;/header&gt;</w:t>
        <w:br/>
        <w:t xml:space="preserve">    &lt;div class="container mt-4"&gt;</w:t>
        <w:br/>
        <w:t xml:space="preserve">        {% block content %}</w:t>
        <w:br/>
        <w:t xml:space="preserve">        {% endblock %}</w:t>
        <w:br/>
        <w:t xml:space="preserve">    &lt;/div&gt;</w:t>
        <w:br/>
        <w:t xml:space="preserve">    &lt;footer class="bg-light text-center py-3 mt-4"&gt;</w:t>
        <w:br/>
        <w:t xml:space="preserve">        &lt;p&gt;&amp;copy; 2024 Библиотека. Все права защищены.&lt;/p&gt;</w:t>
        <w:br/>
        <w:t xml:space="preserve">    &lt;/footer&gt;</w:t>
        <w:br/>
        <w:t>&lt;/body&gt;</w:t>
        <w:br/>
        <w:t>&lt;/html&gt;</w:t>
        <w:br/>
        <w:t>```</w:t>
        <w:br/>
      </w:r>
    </w:p>
    <w:p>
      <w:pPr>
        <w:pStyle w:val="Heading3"/>
      </w:pPr>
      <w:r>
        <w:t>Пример расширения в `book_list.html`:</w:t>
      </w:r>
    </w:p>
    <w:p>
      <w:r>
        <w:br/>
        <w:t>Обновите файл `book_list.html`:</w:t>
        <w:br/>
        <w:t>```html</w:t>
        <w:br/>
        <w:t>{% extends "library/base.html" %}</w:t>
        <w:br/>
        <w:br/>
        <w:t>{% block title %}Список книг{% endblock %}</w:t>
        <w:br/>
        <w:br/>
        <w:t>{% block content %}</w:t>
        <w:br/>
        <w:t>&lt;h2&gt;Список книг&lt;/h2&gt;</w:t>
        <w:br/>
        <w:t>&lt;ul class="list-group"&gt;</w:t>
        <w:br/>
        <w:t xml:space="preserve">    {% for book in books %}</w:t>
        <w:br/>
        <w:t xml:space="preserve">        &lt;li class="list-group-item"&gt;</w:t>
        <w:br/>
        <w:t xml:space="preserve">            &lt;a href="{{ book.id }}/"&gt;{{ book.title }}&lt;/a&gt; - {{ book.author.name }}</w:t>
        <w:br/>
        <w:t xml:space="preserve">        &lt;/li&gt;</w:t>
        <w:br/>
        <w:t xml:space="preserve">    {% endfor %}</w:t>
        <w:br/>
        <w:t>&lt;/ul&gt;</w:t>
        <w:br/>
        <w:t>{% endblock %}</w:t>
        <w:br/>
        <w:t>```</w:t>
        <w:br/>
      </w:r>
    </w:p>
    <w:p>
      <w:pPr>
        <w:pStyle w:val="Heading3"/>
      </w:pPr>
      <w:r>
        <w:t>Пример расширения в `book_detail.html`:</w:t>
      </w:r>
    </w:p>
    <w:p>
      <w:r>
        <w:br/>
        <w:t>Обновите файл `book_detail.html`:</w:t>
        <w:br/>
        <w:t>```html</w:t>
        <w:br/>
        <w:t>{% extends "library/base.html" %}</w:t>
        <w:br/>
        <w:br/>
        <w:t>{% block title %}{{ book.title }}{% endblock %}</w:t>
        <w:br/>
        <w:br/>
        <w:t>{% block content %}</w:t>
        <w:br/>
        <w:t>&lt;h2&gt;{{ book.title }}&lt;/h2&gt;</w:t>
        <w:br/>
        <w:t>&lt;p&gt;&lt;strong&gt;Автор:&lt;/strong&gt; {{ book.author.name }}&lt;/p&gt;</w:t>
        <w:br/>
        <w:t>&lt;p&gt;&lt;strong&gt;Категория:&lt;/strong&gt; {{ book.category.name }}&lt;/p&gt;</w:t>
        <w:br/>
        <w:t>&lt;p&gt;&lt;strong&gt;Описание:&lt;/strong&gt; {{ book.description }}&lt;/p&gt;</w:t>
        <w:br/>
        <w:t>&lt;p&gt;&lt;strong&gt;Дата публикации:&lt;/strong&gt; {{ book.published_date }}&lt;/p&gt;</w:t>
        <w:br/>
        <w:t>&lt;a href="/" class="btn btn-primary mt-3"&gt;Вернуться к списку книг&lt;/a&gt;</w:t>
        <w:br/>
        <w:t>{% endblock %}</w:t>
        <w:br/>
        <w:t>```</w:t>
        <w:br/>
      </w:r>
    </w:p>
    <w:p>
      <w:pPr>
        <w:pStyle w:val="Heading3"/>
      </w:pPr>
      <w:r>
        <w:t>Шаг 8: Создание базы данных и её добавление в Django</w:t>
      </w:r>
    </w:p>
    <w:p>
      <w:r>
        <w:br/>
        <w:t>Для работы приложения необходимо настроить базу данных. Django по умолчанию использует SQLite, но вы можете подключить другую базу данных, например, PostgreSQL или MySQL.</w:t>
        <w:br/>
        <w:t>В этом шаге вы научитесь:</w:t>
        <w:br/>
        <w:t>1. Создавать базу данных.</w:t>
        <w:br/>
        <w:t>2. Настраивать соединение базы данных в Django.</w:t>
        <w:br/>
        <w:t>3. Применять миграции для создания таблиц в базе данных.</w:t>
        <w:br/>
      </w:r>
    </w:p>
    <w:p>
      <w:pPr>
        <w:pStyle w:val="Heading4"/>
      </w:pPr>
      <w:r>
        <w:t>1. Настройка базы данных в Django:</w:t>
      </w:r>
    </w:p>
    <w:p>
      <w:r>
        <w:br/>
        <w:t>По умолчанию в Django используется SQLite. Если вы хотите использовать другую базу данных, выполните следующие шаги:</w:t>
        <w:br/>
        <w:br/>
        <w:t>1. Установите драйвер для выбранной базы данных:</w:t>
        <w:br/>
        <w:t xml:space="preserve">   - Для PostgreSQL:</w:t>
        <w:br/>
        <w:t xml:space="preserve">     ```bash</w:t>
        <w:br/>
        <w:t xml:space="preserve">     pip install psycopg2</w:t>
        <w:br/>
        <w:t xml:space="preserve">     ```</w:t>
        <w:br/>
        <w:t xml:space="preserve">   - Для MySQL:</w:t>
        <w:br/>
        <w:t xml:space="preserve">     ```bash</w:t>
        <w:br/>
        <w:t xml:space="preserve">     pip install mysqlclient</w:t>
        <w:br/>
        <w:t xml:space="preserve">     ```</w:t>
        <w:br/>
        <w:br/>
        <w:t>2. Откройте файл `settings.py` вашего проекта и обновите секцию `DATABASES`:</w:t>
        <w:br/>
        <w:t xml:space="preserve">   - Пример для PostgreSQL:</w:t>
        <w:br/>
        <w:t xml:space="preserve">     ```python</w:t>
        <w:br/>
        <w:t xml:space="preserve">     DATABASES = {</w:t>
        <w:br/>
        <w:t xml:space="preserve">         'default': {</w:t>
        <w:br/>
        <w:t xml:space="preserve">             'ENGINE': 'django.db.backends.postgresql',</w:t>
        <w:br/>
        <w:t xml:space="preserve">             'NAME': 'library_db',</w:t>
        <w:br/>
        <w:t xml:space="preserve">             'USER': 'your_username',</w:t>
        <w:br/>
        <w:t xml:space="preserve">             'PASSWORD': 'your_password',</w:t>
        <w:br/>
        <w:t xml:space="preserve">             'HOST': 'localhost',</w:t>
        <w:br/>
        <w:t xml:space="preserve">             'PORT': '5432',</w:t>
        <w:br/>
        <w:t xml:space="preserve">         }</w:t>
        <w:br/>
        <w:t xml:space="preserve">     }</w:t>
        <w:br/>
        <w:t xml:space="preserve">     ```</w:t>
        <w:br/>
        <w:t xml:space="preserve">   - Пример для MySQL:</w:t>
        <w:br/>
        <w:t xml:space="preserve">     ```python</w:t>
        <w:br/>
        <w:t xml:space="preserve">     DATABASES = {</w:t>
        <w:br/>
        <w:t xml:space="preserve">         'default': {</w:t>
        <w:br/>
        <w:t xml:space="preserve">             'ENGINE': 'django.db.backends.mysql',</w:t>
        <w:br/>
        <w:t xml:space="preserve">             'NAME': 'library_db',</w:t>
        <w:br/>
        <w:t xml:space="preserve">             'USER': 'your_username',</w:t>
        <w:br/>
        <w:t xml:space="preserve">             'PASSWORD': 'your_password',</w:t>
        <w:br/>
        <w:t xml:space="preserve">             'HOST': 'localhost',</w:t>
        <w:br/>
        <w:t xml:space="preserve">             'PORT': '3306',</w:t>
        <w:br/>
        <w:t xml:space="preserve">         }</w:t>
        <w:br/>
        <w:t xml:space="preserve">     }</w:t>
        <w:br/>
        <w:t xml:space="preserve">     ```</w:t>
        <w:br/>
      </w:r>
    </w:p>
    <w:p>
      <w:pPr>
        <w:pStyle w:val="Heading4"/>
      </w:pPr>
      <w:r>
        <w:t>2. Применение миграций:</w:t>
      </w:r>
    </w:p>
    <w:p>
      <w:r>
        <w:br/>
        <w:t>Миграции используются для создания таблиц базы данных на основе ваших моделей.</w:t>
        <w:br/>
        <w:br/>
        <w:t>1. Создайте миграции для вашего приложения:</w:t>
        <w:br/>
        <w:t xml:space="preserve">   ```bash</w:t>
        <w:br/>
        <w:t xml:space="preserve">   python manage.py makemigrations</w:t>
        <w:br/>
        <w:t xml:space="preserve">   ```</w:t>
        <w:br/>
        <w:br/>
        <w:t>2. Примените миграции:</w:t>
        <w:br/>
        <w:t xml:space="preserve">   ```bash</w:t>
        <w:br/>
        <w:t xml:space="preserve">   python manage.py migrate</w:t>
        <w:br/>
        <w:t xml:space="preserve">   ```</w:t>
        <w:br/>
        <w:br/>
        <w:t>После этого таблицы для моделей `Author`, `Category` и `Book` будут созданы в базе данных.</w:t>
        <w:br/>
      </w:r>
    </w:p>
    <w:p>
      <w:pPr>
        <w:pStyle w:val="Heading4"/>
      </w:pPr>
      <w:r>
        <w:t>3. Наполнение базы данных:</w:t>
      </w:r>
    </w:p>
    <w:p>
      <w:r>
        <w:br/>
        <w:t>Вы можете наполнить базу данных через админ-панель или написать скрипт.</w:t>
        <w:br/>
        <w:br/>
        <w:t>1. Для работы через админ-панель:</w:t>
        <w:br/>
        <w:t xml:space="preserve">   - Создайте суперпользователя:</w:t>
        <w:br/>
        <w:t xml:space="preserve">     ```bash</w:t>
        <w:br/>
        <w:t xml:space="preserve">     python manage.py createsuperuser</w:t>
        <w:br/>
        <w:t xml:space="preserve">     ```</w:t>
        <w:br/>
        <w:t xml:space="preserve">   - Зайдите по адресу `http://127.0.0.1:8000/admin` и добавьте записи для авторов, категорий и книг.</w:t>
        <w:br/>
        <w:br/>
        <w:t>2. Для заполнения через скрипт:</w:t>
        <w:br/>
        <w:t xml:space="preserve">   - Откройте файл `library/management/commands/populate_db.py` (создайте нужные папки, если их нет):</w:t>
        <w:br/>
        <w:t xml:space="preserve">     ```python</w:t>
        <w:br/>
        <w:t xml:space="preserve">     from django.core.management.base import BaseCommand</w:t>
        <w:br/>
        <w:t xml:space="preserve">     from library.models import Author, Category, Book</w:t>
        <w:br/>
        <w:br/>
        <w:t xml:space="preserve">     class Command(BaseCommand):</w:t>
        <w:br/>
        <w:t xml:space="preserve">         def handle(self, *args, **kwargs):</w:t>
        <w:br/>
        <w:t xml:space="preserve">             author = Author.objects.create(name="Автор 1", biography="Описание автора 1")</w:t>
        <w:br/>
        <w:t xml:space="preserve">             category = Category.objects.create(name="Категория 1")</w:t>
        <w:br/>
        <w:t xml:space="preserve">             Book.objects.create(</w:t>
        <w:br/>
        <w:t xml:space="preserve">                 title="Книга 1",</w:t>
        <w:br/>
        <w:t xml:space="preserve">                 author=author,</w:t>
        <w:br/>
        <w:t xml:space="preserve">                 category=category,</w:t>
        <w:br/>
        <w:t xml:space="preserve">                 description="Описание книги 1",</w:t>
        <w:br/>
        <w:t xml:space="preserve">                 published_date="2024-01-01"</w:t>
        <w:br/>
        <w:t xml:space="preserve">             )</w:t>
        <w:br/>
        <w:t xml:space="preserve">             self.stdout.write("База данных успешно заполнена!")</w:t>
        <w:br/>
        <w:t xml:space="preserve">     ```</w:t>
        <w:br/>
        <w:br/>
        <w:t xml:space="preserve">   - Выполните команду:</w:t>
        <w:br/>
        <w:t xml:space="preserve">     ```bash</w:t>
        <w:br/>
        <w:t xml:space="preserve">     python manage.py populate_db</w:t>
        <w:br/>
        <w:t xml:space="preserve">     ```</w:t>
        <w:br/>
      </w:r>
    </w:p>
    <w:p>
      <w:pPr>
        <w:pStyle w:val="Heading4"/>
      </w:pPr>
      <w:r>
        <w:t>4. Проверка соединения:</w:t>
      </w:r>
    </w:p>
    <w:p>
      <w:r>
        <w:br/>
        <w:t>Убедитесь, что ваше приложение подключено к базе данных:</w:t>
        <w:br/>
        <w:t>1. Запустите сервер разработки:</w:t>
        <w:br/>
        <w:t xml:space="preserve">   ```bash</w:t>
        <w:br/>
        <w:t xml:space="preserve">   python manage.py runserver</w:t>
        <w:br/>
        <w:t xml:space="preserve">   ```</w:t>
        <w:br/>
        <w:t>2. Проверьте работу приложения, убедитесь, что данные отображаются корректно.</w:t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